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ч.1 ст.12.26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Уткира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является уголовно наказуемым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извещен надлежащим образом, о причинах неявки суд не уведомил, ходатайств не заявлял.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</w:p>
    <w:p>
      <w:pPr>
        <w:spacing w:before="0" w:after="0"/>
        <w:ind w:left="708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</w:t>
      </w:r>
      <w:r>
        <w:rPr>
          <w:rFonts w:ascii="Times New Roman" w:eastAsia="Times New Roman" w:hAnsi="Times New Roman" w:cs="Times New Roman"/>
          <w:sz w:val="28"/>
          <w:szCs w:val="28"/>
        </w:rPr>
        <w:t>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 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 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что не является уголовно наказуемым деянием, чем нарушил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отказом от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транспортного средства;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ГИБДД УМВД России по г. Сургуту;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12.26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имущественное положение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Худжамкулова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Уткира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Файзуллоевича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Худжамкулову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У.Ф.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387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03068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34">
    <w:name w:val="cat-UserDefined grp-35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